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week 8 term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VERY important and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surgical nurse uses these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made an _ _ _ _ _ _ _ _ _ remark.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Bubbly and 18 plus ( Mrs. Mackay's fav)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can also describe an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the award winner first - - - - 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 *CAUTION*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Champagne and has two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describe a person that thinks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*cough *cough "I'm sick."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 8 term 3</dc:title>
  <dcterms:created xsi:type="dcterms:W3CDTF">2021-10-11T17:45:35Z</dcterms:created>
  <dcterms:modified xsi:type="dcterms:W3CDTF">2021-10-11T17:45:35Z</dcterms:modified>
</cp:coreProperties>
</file>