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with long U and 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section    </w:t>
      </w:r>
      <w:r>
        <w:t xml:space="preserve">   scene    </w:t>
      </w:r>
      <w:r>
        <w:t xml:space="preserve">   including    </w:t>
      </w:r>
      <w:r>
        <w:t xml:space="preserve">   eager    </w:t>
      </w:r>
      <w:r>
        <w:t xml:space="preserve">   ceiling    </w:t>
      </w:r>
      <w:r>
        <w:t xml:space="preserve">   produce    </w:t>
      </w:r>
      <w:r>
        <w:t xml:space="preserve">   crew    </w:t>
      </w:r>
      <w:r>
        <w:t xml:space="preserve">   juice    </w:t>
      </w:r>
      <w:r>
        <w:t xml:space="preserve">   dew    </w:t>
      </w:r>
      <w:r>
        <w:t xml:space="preserve">   excuse    </w:t>
      </w:r>
      <w:r>
        <w:t xml:space="preserve">   goose    </w:t>
      </w:r>
      <w:r>
        <w:t xml:space="preserve">   pool    </w:t>
      </w:r>
      <w:r>
        <w:t xml:space="preserve">   truth    </w:t>
      </w:r>
      <w:r>
        <w:t xml:space="preserve">   drew    </w:t>
      </w:r>
      <w:r>
        <w:t xml:space="preserve">   huge    </w:t>
      </w:r>
      <w:r>
        <w:t xml:space="preserve">   fruit    </w:t>
      </w:r>
      <w:r>
        <w:t xml:space="preserve">   soup    </w:t>
      </w:r>
      <w:r>
        <w:t xml:space="preserve">   broom    </w:t>
      </w:r>
      <w:r>
        <w:t xml:space="preserve">  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with long U and U</dc:title>
  <dcterms:created xsi:type="dcterms:W3CDTF">2021-10-11T17:45:57Z</dcterms:created>
  <dcterms:modified xsi:type="dcterms:W3CDTF">2021-10-11T17:45:57Z</dcterms:modified>
</cp:coreProperties>
</file>