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spelling/color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where    </w:t>
      </w:r>
      <w:r>
        <w:t xml:space="preserve">   why    </w:t>
      </w:r>
      <w:r>
        <w:t xml:space="preserve">   most    </w:t>
      </w:r>
      <w:r>
        <w:t xml:space="preserve">   your    </w:t>
      </w:r>
      <w:r>
        <w:t xml:space="preserve">   see    </w:t>
      </w:r>
      <w:r>
        <w:t xml:space="preserve">   yes    </w:t>
      </w:r>
      <w:r>
        <w:t xml:space="preserve">   want    </w:t>
      </w:r>
      <w:r>
        <w:t xml:space="preserve">   were    </w:t>
      </w:r>
      <w:r>
        <w:t xml:space="preserve">   by    </w:t>
      </w:r>
      <w:r>
        <w:t xml:space="preserve">   yell    </w:t>
      </w:r>
      <w:r>
        <w:t xml:space="preserve">   my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spelling/color words</dc:title>
  <dcterms:created xsi:type="dcterms:W3CDTF">2021-10-11T17:45:23Z</dcterms:created>
  <dcterms:modified xsi:type="dcterms:W3CDTF">2021-10-11T17:45:23Z</dcterms:modified>
</cp:coreProperties>
</file>