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spellings!!!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Book containing items for sale. To list items sytematically.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Fellow worker.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who makes mischief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parallel or similar. not digital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Coversation between two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sweet dessert made from whipped eggs and sugar.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Muscular organ used in the mouth for speaking.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deadly illness, large infestation of insects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debate, quarrel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sports organization who arrange competition between teams.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of worship and religious instruction.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a clear explaination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spellings!!!</dc:title>
  <dcterms:created xsi:type="dcterms:W3CDTF">2021-10-11T17:46:17Z</dcterms:created>
  <dcterms:modified xsi:type="dcterms:W3CDTF">2021-10-11T17:46:17Z</dcterms:modified>
</cp:coreProperties>
</file>