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medicine    </w:t>
      </w:r>
      <w:r>
        <w:t xml:space="preserve">   material    </w:t>
      </w:r>
      <w:r>
        <w:t xml:space="preserve">   many    </w:t>
      </w:r>
      <w:r>
        <w:t xml:space="preserve">   parade    </w:t>
      </w:r>
      <w:r>
        <w:t xml:space="preserve">   mistake    </w:t>
      </w:r>
      <w:r>
        <w:t xml:space="preserve">   birthday    </w:t>
      </w:r>
      <w:r>
        <w:t xml:space="preserve">   fade    </w:t>
      </w:r>
      <w:r>
        <w:t xml:space="preserve">   escape    </w:t>
      </w:r>
      <w:r>
        <w:t xml:space="preserve">   break    </w:t>
      </w:r>
      <w:r>
        <w:t xml:space="preserve">   race    </w:t>
      </w:r>
      <w:r>
        <w:t xml:space="preserve">   came    </w:t>
      </w:r>
      <w:r>
        <w:t xml:space="preserve">   eight    </w:t>
      </w:r>
      <w:r>
        <w:t xml:space="preserve">   date    </w:t>
      </w:r>
      <w:r>
        <w:t xml:space="preserve">   brave    </w:t>
      </w:r>
      <w:r>
        <w:t xml:space="preserve">   made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ai</dc:title>
  <dcterms:created xsi:type="dcterms:W3CDTF">2021-10-11T17:45:59Z</dcterms:created>
  <dcterms:modified xsi:type="dcterms:W3CDTF">2021-10-11T17:45:59Z</dcterms:modified>
</cp:coreProperties>
</file>