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Obtain    </w:t>
      </w:r>
      <w:r>
        <w:t xml:space="preserve">   Interpret    </w:t>
      </w:r>
      <w:r>
        <w:t xml:space="preserve">   Inhibit    </w:t>
      </w:r>
      <w:r>
        <w:t xml:space="preserve">   Evident    </w:t>
      </w:r>
      <w:r>
        <w:t xml:space="preserve">   Enrich    </w:t>
      </w:r>
      <w:r>
        <w:t xml:space="preserve">   Enhance    </w:t>
      </w:r>
      <w:r>
        <w:t xml:space="preserve">   Emphasise    </w:t>
      </w:r>
      <w:r>
        <w:t xml:space="preserve">   Empathise    </w:t>
      </w:r>
      <w:r>
        <w:t xml:space="preserve">   Elaborate    </w:t>
      </w:r>
      <w:r>
        <w:t xml:space="preserve">   Domestic    </w:t>
      </w:r>
      <w:r>
        <w:t xml:space="preserve">   Disregard    </w:t>
      </w:r>
      <w:r>
        <w:t xml:space="preserve">   Differentiate    </w:t>
      </w:r>
      <w:r>
        <w:t xml:space="preserve">   Critical    </w:t>
      </w:r>
      <w:r>
        <w:t xml:space="preserve">   Contradict    </w:t>
      </w:r>
      <w:r>
        <w:t xml:space="preserve">   Contextualise    </w:t>
      </w:r>
      <w:r>
        <w:t xml:space="preserve">   Constitute    </w:t>
      </w:r>
      <w:r>
        <w:t xml:space="preserve">   Concept    </w:t>
      </w:r>
      <w:r>
        <w:t xml:space="preserve">   Bias    </w:t>
      </w:r>
      <w:r>
        <w:t xml:space="preserve">   Assumption    </w:t>
      </w:r>
      <w:r>
        <w:t xml:space="preserve">   Associate    </w:t>
      </w:r>
      <w:r>
        <w:t xml:space="preserve">   Analytical    </w:t>
      </w:r>
      <w:r>
        <w:t xml:space="preserve">   Affect    </w:t>
      </w:r>
      <w:r>
        <w:t xml:space="preserve">   Effect    </w:t>
      </w:r>
      <w:r>
        <w:t xml:space="preserve">   interpret    </w:t>
      </w:r>
      <w:r>
        <w:t xml:space="preserve">   argue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word search</dc:title>
  <dcterms:created xsi:type="dcterms:W3CDTF">2021-10-11T17:47:05Z</dcterms:created>
  <dcterms:modified xsi:type="dcterms:W3CDTF">2021-10-11T17:47:05Z</dcterms:modified>
</cp:coreProperties>
</file>