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spelling/vocab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concentrated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doubted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sculpted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radiated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tattered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squatted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shrugged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spelling/vocab</dc:title>
  <dcterms:created xsi:type="dcterms:W3CDTF">2021-10-11T17:46:56Z</dcterms:created>
  <dcterms:modified xsi:type="dcterms:W3CDTF">2021-10-11T17:46:56Z</dcterms:modified>
</cp:coreProperties>
</file>