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spellllllllllllllllllllllllllllllllllllllllllllllllllllllllllllllllllling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group    </w:t>
      </w:r>
      <w:r>
        <w:t xml:space="preserve">   done    </w:t>
      </w:r>
      <w:r>
        <w:t xml:space="preserve">   cut    </w:t>
      </w:r>
      <w:r>
        <w:t xml:space="preserve">   door    </w:t>
      </w:r>
      <w:r>
        <w:t xml:space="preserve">   confident    </w:t>
      </w:r>
      <w:r>
        <w:t xml:space="preserve">   bicycle    </w:t>
      </w:r>
      <w:r>
        <w:t xml:space="preserve">   accept    </w:t>
      </w:r>
      <w:r>
        <w:t xml:space="preserve">   citizen    </w:t>
      </w:r>
      <w:r>
        <w:t xml:space="preserve">   glance    </w:t>
      </w:r>
      <w:r>
        <w:t xml:space="preserve">   celebrate    </w:t>
      </w:r>
      <w:r>
        <w:t xml:space="preserve">   science    </w:t>
      </w:r>
      <w:r>
        <w:t xml:space="preserve">   choice    </w:t>
      </w:r>
      <w:r>
        <w:t xml:space="preserve">   fierce    </w:t>
      </w:r>
      <w:r>
        <w:t xml:space="preserve">   icecle    </w:t>
      </w:r>
      <w:r>
        <w:t xml:space="preserve">   niece    </w:t>
      </w:r>
      <w:r>
        <w:t xml:space="preserve">  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spellllllllllllllllllllllllllllllllllllllllllllllllllllllllllllllllllling</dc:title>
  <dcterms:created xsi:type="dcterms:W3CDTF">2021-10-11T17:47:16Z</dcterms:created>
  <dcterms:modified xsi:type="dcterms:W3CDTF">2021-10-11T17:47:16Z</dcterms:modified>
</cp:coreProperties>
</file>