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spell/sight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after    </w:t>
      </w:r>
      <w:r>
        <w:t xml:space="preserve">   very    </w:t>
      </w:r>
      <w:r>
        <w:t xml:space="preserve">   most    </w:t>
      </w:r>
      <w:r>
        <w:t xml:space="preserve">   give    </w:t>
      </w:r>
      <w:r>
        <w:t xml:space="preserve">   back    </w:t>
      </w:r>
      <w:r>
        <w:t xml:space="preserve">   our    </w:t>
      </w:r>
      <w:r>
        <w:t xml:space="preserve">   live    </w:t>
      </w:r>
      <w:r>
        <w:t xml:space="preserve">   years    </w:t>
      </w:r>
      <w:r>
        <w:t xml:space="preserve">   place    </w:t>
      </w:r>
      <w:r>
        <w:t xml:space="preserve">   there    </w:t>
      </w:r>
      <w:r>
        <w:t xml:space="preserve">   who    </w:t>
      </w:r>
      <w:r>
        <w:t xml:space="preserve">   card    </w:t>
      </w:r>
      <w:r>
        <w:t xml:space="preserve">   arm    </w:t>
      </w:r>
      <w:r>
        <w:t xml:space="preserve">   when    </w:t>
      </w:r>
      <w:r>
        <w:t xml:space="preserve">   which    </w:t>
      </w:r>
      <w:r>
        <w:t xml:space="preserve">   whiz    </w:t>
      </w:r>
      <w:r>
        <w:t xml:space="preserve">   quiz    </w:t>
      </w:r>
      <w:r>
        <w:t xml:space="preserve">   quick    </w:t>
      </w:r>
      <w:r>
        <w:t xml:space="preserve">   quit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spell/sight word</dc:title>
  <dcterms:created xsi:type="dcterms:W3CDTF">2021-10-11T17:23:55Z</dcterms:created>
  <dcterms:modified xsi:type="dcterms:W3CDTF">2021-10-11T17:23:55Z</dcterms:modified>
</cp:coreProperties>
</file>