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compose    </w:t>
      </w:r>
      <w:r>
        <w:t xml:space="preserve">   episode    </w:t>
      </w:r>
      <w:r>
        <w:t xml:space="preserve">   telescope    </w:t>
      </w:r>
      <w:r>
        <w:t xml:space="preserve">   backbone    </w:t>
      </w:r>
      <w:r>
        <w:t xml:space="preserve">   trombone    </w:t>
      </w:r>
      <w:r>
        <w:t xml:space="preserve">   gnome    </w:t>
      </w:r>
      <w:r>
        <w:t xml:space="preserve">   tadpole    </w:t>
      </w:r>
      <w:r>
        <w:t xml:space="preserve">   antelope    </w:t>
      </w:r>
      <w:r>
        <w:t xml:space="preserve">   telephone    </w:t>
      </w:r>
      <w:r>
        <w:t xml:space="preserve">   explode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spicy</dc:title>
  <dcterms:created xsi:type="dcterms:W3CDTF">2021-10-11T17:48:40Z</dcterms:created>
  <dcterms:modified xsi:type="dcterms:W3CDTF">2021-10-11T17:48:40Z</dcterms:modified>
</cp:coreProperties>
</file>