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spiderman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invisivble babys    </w:t>
      </w:r>
      <w:r>
        <w:t xml:space="preserve">   invisivble man    </w:t>
      </w:r>
      <w:r>
        <w:t xml:space="preserve">   venom    </w:t>
      </w:r>
      <w:r>
        <w:t xml:space="preserve">   elecdro    </w:t>
      </w:r>
      <w:r>
        <w:t xml:space="preserve">   lidzard    </w:t>
      </w:r>
      <w:r>
        <w:t xml:space="preserve">   spider bite    </w:t>
      </w:r>
      <w:r>
        <w:t xml:space="preserve">   spider    </w:t>
      </w:r>
      <w:r>
        <w:t xml:space="preserve">   black spiderman    </w:t>
      </w:r>
      <w:r>
        <w:t xml:space="preserve">   sirianni    </w:t>
      </w:r>
      <w:r>
        <w:t xml:space="preserve">   andrew    </w:t>
      </w:r>
      <w:r>
        <w:t xml:space="preserve">   spiderman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spiderman</dc:title>
  <dcterms:created xsi:type="dcterms:W3CDTF">2021-10-11T17:47:40Z</dcterms:created>
  <dcterms:modified xsi:type="dcterms:W3CDTF">2021-10-11T17:47:40Z</dcterms:modified>
</cp:coreProperties>
</file>