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a baby spider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spiders can lay hundreds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spiders are found in every continent in the world except....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spin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lower part of its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spiders webs are made from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spiders eat different types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spiders catch in their web (not specific)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few spiders are dangerous because they are.....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not insects they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legs a spider can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Black      spider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Abandoned spider webs are called....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spiders</dc:title>
  <dcterms:created xsi:type="dcterms:W3CDTF">2021-10-11T17:47:31Z</dcterms:created>
  <dcterms:modified xsi:type="dcterms:W3CDTF">2021-10-11T17:47:31Z</dcterms:modified>
</cp:coreProperties>
</file>