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hunted by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tunnel or hole in the ground;used by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toxic or sickening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end or conclusion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awake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in the direction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whose partner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covering that's made of silky threads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spiders</dc:title>
  <dcterms:created xsi:type="dcterms:W3CDTF">2021-10-11T17:47:49Z</dcterms:created>
  <dcterms:modified xsi:type="dcterms:W3CDTF">2021-10-11T17:47:49Z</dcterms:modified>
</cp:coreProperties>
</file>