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gadgets    </w:t>
      </w:r>
      <w:r>
        <w:t xml:space="preserve">   mystery    </w:t>
      </w:r>
      <w:r>
        <w:t xml:space="preserve">   disguise    </w:t>
      </w:r>
      <w:r>
        <w:t xml:space="preserve">   escape    </w:t>
      </w:r>
      <w:r>
        <w:t xml:space="preserve">   explosives    </w:t>
      </w:r>
      <w:r>
        <w:t xml:space="preserve">   target    </w:t>
      </w:r>
      <w:r>
        <w:t xml:space="preserve">   training    </w:t>
      </w:r>
      <w:r>
        <w:t xml:space="preserve">   mastermind    </w:t>
      </w:r>
      <w:r>
        <w:t xml:space="preserve">   safety    </w:t>
      </w:r>
      <w:r>
        <w:t xml:space="preserve">   security    </w:t>
      </w:r>
      <w:r>
        <w:t xml:space="preserve">   confdential    </w:t>
      </w:r>
      <w:r>
        <w:t xml:space="preserve">   mission    </w:t>
      </w:r>
      <w:r>
        <w:t xml:space="preserve">   undercover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</dc:title>
  <dcterms:created xsi:type="dcterms:W3CDTF">2021-10-11T17:48:40Z</dcterms:created>
  <dcterms:modified xsi:type="dcterms:W3CDTF">2021-10-11T17:48:40Z</dcterms:modified>
</cp:coreProperties>
</file>