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spinach crossword</dc:title>
  <dcterms:created xsi:type="dcterms:W3CDTF">2021-10-11T17:48:47Z</dcterms:created>
  <dcterms:modified xsi:type="dcterms:W3CDTF">2021-10-11T17:48:47Z</dcterms:modified>
</cp:coreProperties>
</file>