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spindle assembly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kinetochore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SMC protein that help link sister chromatids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plus end directed microtubule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complex that assembles on chromosomes and facilitates interactions with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kinesin that is specifically required to make spindles bipolar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 who first described the stages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nucleotide that binds to tubulin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mutants that are mitotic arrest deficient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microtubule inhibitor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minus end directed microtubule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self-assemblying cytoskeletal protein of spindles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spindles with a low density of rhodamine-labelled tubulin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cellular bodies bind to a wide variety of dyes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nucleotide that binds to kinesin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chromosomes to the metaphase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microtubule organizing center at each spindle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Regulated step in cell cycle progression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SMC protein involved in chromosome compaction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S-phase, chromosomes have two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dynamic _____ accounts for most microtubule turnover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spindle assembly</dc:title>
  <dcterms:created xsi:type="dcterms:W3CDTF">2021-10-11T17:47:31Z</dcterms:created>
  <dcterms:modified xsi:type="dcterms:W3CDTF">2021-10-11T17:47:31Z</dcterms:modified>
</cp:coreProperties>
</file>