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peloton    </w:t>
      </w:r>
      <w:r>
        <w:t xml:space="preserve">   indoor    </w:t>
      </w:r>
      <w:r>
        <w:t xml:space="preserve">   anaerobic    </w:t>
      </w:r>
      <w:r>
        <w:t xml:space="preserve">   exercise    </w:t>
      </w:r>
      <w:r>
        <w:t xml:space="preserve">   stationary    </w:t>
      </w:r>
      <w:r>
        <w:t xml:space="preserve">   pace    </w:t>
      </w:r>
      <w:r>
        <w:t xml:space="preserve">   agility    </w:t>
      </w:r>
      <w:r>
        <w:t xml:space="preserve">   coordination    </w:t>
      </w:r>
      <w:r>
        <w:t xml:space="preserve">   power    </w:t>
      </w:r>
      <w:r>
        <w:t xml:space="preserve">   balance    </w:t>
      </w:r>
      <w:r>
        <w:t xml:space="preserve">   endurance    </w:t>
      </w:r>
      <w:r>
        <w:t xml:space="preserve">   cardiovascular    </w:t>
      </w:r>
      <w:r>
        <w:t xml:space="preserve">   health    </w:t>
      </w:r>
      <w:r>
        <w:t xml:space="preserve">   speed    </w:t>
      </w:r>
      <w:r>
        <w:t xml:space="preserve">   bicycle    </w:t>
      </w:r>
      <w:r>
        <w:t xml:space="preserve">   cycle    </w:t>
      </w:r>
      <w:r>
        <w:t xml:space="preserve">   spinning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</dc:title>
  <dcterms:created xsi:type="dcterms:W3CDTF">2021-10-11T17:48:48Z</dcterms:created>
  <dcterms:modified xsi:type="dcterms:W3CDTF">2021-10-11T17:48:48Z</dcterms:modified>
</cp:coreProperties>
</file>