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or state of being impertinent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from care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irregularly or unsteadily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crawls or moves on its belly (such as a snake)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directed or turned back on itself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direct authoritatively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gain or acquire by force of arms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means of resisting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command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four-footed mammal as distinguished from a human being, a lower vertebrate, and an invertebrate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animals </dc:title>
  <dcterms:created xsi:type="dcterms:W3CDTF">2021-10-11T17:47:39Z</dcterms:created>
  <dcterms:modified xsi:type="dcterms:W3CDTF">2021-10-11T17:47:39Z</dcterms:modified>
</cp:coreProperties>
</file>