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hunters chapters 1-2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absolutely,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truthfully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 down after 24 days of quarantine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by little piece by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 from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on to this so you don' fall off the 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 through the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beautifully detailed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hunters chapters 1-2 vocab</dc:title>
  <dcterms:created xsi:type="dcterms:W3CDTF">2021-10-12T20:32:58Z</dcterms:created>
  <dcterms:modified xsi:type="dcterms:W3CDTF">2021-10-12T20:32:58Z</dcterms:modified>
</cp:coreProperties>
</file>