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1Co 12:9 to another _______by the same Spirit,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1Co 12:10  to another _________,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1Co 12:10 to another the working of miracles, to another prophecy, and to another_____of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1Co 12:9 to another gifts of __________ by the same Spirit,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1Co 12:5 There are differences of ministries,but the same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1Co 12:10 to another the working of miracles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1Co 12:8 for to one is given the  ____________through the Spirit, to  another the wrord of _____________through the same Spirit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1Co 12:4 There are________of gifts, but the same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1Co 12:6 And There are diversities of activities, but the same God who _______ all in 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1Co 12:8 for to one is given the word of wisdom through the Spirit, to  another the word of ___________ through the same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spirital gifts</dc:title>
  <dcterms:created xsi:type="dcterms:W3CDTF">2021-10-12T20:32:43Z</dcterms:created>
  <dcterms:modified xsi:type="dcterms:W3CDTF">2021-10-12T20:32:43Z</dcterms:modified>
</cp:coreProperties>
</file>