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spirited away world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kamaji    </w:t>
      </w:r>
      <w:r>
        <w:t xml:space="preserve">   powerful    </w:t>
      </w:r>
      <w:r>
        <w:t xml:space="preserve">   pigs    </w:t>
      </w:r>
      <w:r>
        <w:t xml:space="preserve">   white dragon    </w:t>
      </w:r>
      <w:r>
        <w:t xml:space="preserve">   zeniba    </w:t>
      </w:r>
      <w:r>
        <w:t xml:space="preserve">   lin    </w:t>
      </w:r>
      <w:r>
        <w:t xml:space="preserve">   rin    </w:t>
      </w:r>
      <w:r>
        <w:t xml:space="preserve">   esuohhtab    </w:t>
      </w:r>
      <w:r>
        <w:t xml:space="preserve">   evil    </w:t>
      </w:r>
      <w:r>
        <w:t xml:space="preserve">   orihihc    </w:t>
      </w:r>
      <w:r>
        <w:t xml:space="preserve">   no-face    </w:t>
      </w:r>
      <w:r>
        <w:t xml:space="preserve">   haku    </w:t>
      </w:r>
      <w:r>
        <w:t xml:space="preserve">   magic    </w:t>
      </w:r>
      <w:r>
        <w:t xml:space="preserve">   spirit    </w:t>
      </w:r>
      <w:r>
        <w:t xml:space="preserve">   sen    </w:t>
      </w:r>
      <w:r>
        <w:t xml:space="preserve">   ababuy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spirited away world search </dc:title>
  <dcterms:created xsi:type="dcterms:W3CDTF">2021-10-12T20:56:01Z</dcterms:created>
  <dcterms:modified xsi:type="dcterms:W3CDTF">2021-10-12T20:56:01Z</dcterms:modified>
</cp:coreProperties>
</file>