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blessings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Solomon was really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getting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did this and now were apart of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read the new testament, we are known as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believe in judaism, you are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God gives us when we 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"picks" something, they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comprendir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father, son and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people who accepted Christ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genre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blessings</dc:title>
  <dcterms:created xsi:type="dcterms:W3CDTF">2021-10-12T20:33:32Z</dcterms:created>
  <dcterms:modified xsi:type="dcterms:W3CDTF">2021-10-12T20:33:32Z</dcterms:modified>
</cp:coreProperties>
</file>