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splintered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Moths    </w:t>
      </w:r>
      <w:r>
        <w:t xml:space="preserve">   skatergirl    </w:t>
      </w:r>
      <w:r>
        <w:t xml:space="preserve">   elfinknight    </w:t>
      </w:r>
      <w:r>
        <w:t xml:space="preserve">   curse    </w:t>
      </w:r>
      <w:r>
        <w:t xml:space="preserve">   Alice    </w:t>
      </w:r>
      <w:r>
        <w:t xml:space="preserve">   magic    </w:t>
      </w:r>
      <w:r>
        <w:t xml:space="preserve">   jabberlock    </w:t>
      </w:r>
      <w:r>
        <w:t xml:space="preserve">   queenivory    </w:t>
      </w:r>
      <w:r>
        <w:t xml:space="preserve">   queenred    </w:t>
      </w:r>
      <w:r>
        <w:t xml:space="preserve">   morpheus    </w:t>
      </w:r>
      <w:r>
        <w:t xml:space="preserve">   rabidwhite    </w:t>
      </w:r>
      <w:r>
        <w:t xml:space="preserve">   splintered    </w:t>
      </w:r>
      <w:r>
        <w:t xml:space="preserve">   wonderland    </w:t>
      </w:r>
      <w:r>
        <w:t xml:space="preserve">   alison    </w:t>
      </w:r>
      <w:r>
        <w:t xml:space="preserve">   Jebediah    </w:t>
      </w:r>
      <w:r>
        <w:t xml:space="preserve">   Alyssa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splintered</dc:title>
  <dcterms:created xsi:type="dcterms:W3CDTF">2021-10-11T17:47:17Z</dcterms:created>
  <dcterms:modified xsi:type="dcterms:W3CDTF">2021-10-11T17:47:17Z</dcterms:modified>
</cp:coreProperties>
</file>