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split diagraphs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tune    </w:t>
      </w:r>
      <w:r>
        <w:t xml:space="preserve">   tube    </w:t>
      </w:r>
      <w:r>
        <w:t xml:space="preserve">   cute    </w:t>
      </w:r>
      <w:r>
        <w:t xml:space="preserve">   froze    </w:t>
      </w:r>
      <w:r>
        <w:t xml:space="preserve">   bone    </w:t>
      </w:r>
      <w:r>
        <w:t xml:space="preserve">   smoke    </w:t>
      </w:r>
      <w:r>
        <w:t xml:space="preserve">   tribe    </w:t>
      </w:r>
      <w:r>
        <w:t xml:space="preserve">   shine    </w:t>
      </w:r>
      <w:r>
        <w:t xml:space="preserve">   crime    </w:t>
      </w:r>
      <w:r>
        <w:t xml:space="preserve">   chinese    </w:t>
      </w:r>
      <w:r>
        <w:t xml:space="preserve">   evening    </w:t>
      </w:r>
      <w:r>
        <w:t xml:space="preserve">   blaze    </w:t>
      </w:r>
      <w:r>
        <w:t xml:space="preserve">   game    </w:t>
      </w:r>
      <w:r>
        <w:t xml:space="preserve">   trade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 diagraphs</dc:title>
  <dcterms:created xsi:type="dcterms:W3CDTF">2021-10-11T17:48:28Z</dcterms:created>
  <dcterms:modified xsi:type="dcterms:W3CDTF">2021-10-11T17:48:28Z</dcterms:modified>
</cp:coreProperties>
</file>