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splosh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truck    </w:t>
      </w:r>
      <w:r>
        <w:t xml:space="preserve">   squid    </w:t>
      </w:r>
      <w:r>
        <w:t xml:space="preserve">   armpit    </w:t>
      </w:r>
      <w:r>
        <w:t xml:space="preserve">   godsthumb    </w:t>
      </w:r>
      <w:r>
        <w:t xml:space="preserve">   mom    </w:t>
      </w:r>
      <w:r>
        <w:t xml:space="preserve">   mrsir    </w:t>
      </w:r>
      <w:r>
        <w:t xml:space="preserve">   lizard    </w:t>
      </w:r>
      <w:r>
        <w:t xml:space="preserve">   splosh    </w:t>
      </w:r>
      <w:r>
        <w:t xml:space="preserve">   icanfixthat    </w:t>
      </w:r>
      <w:r>
        <w:t xml:space="preserve">   hector    </w:t>
      </w:r>
      <w:r>
        <w:t xml:space="preserve">   caveman    </w:t>
      </w:r>
      <w:r>
        <w:t xml:space="preserve">   xray    </w:t>
      </w:r>
      <w:r>
        <w:t xml:space="preserve">   zigzag    </w:t>
      </w:r>
      <w:r>
        <w:t xml:space="preserve">   katebarlow    </w:t>
      </w:r>
      <w:r>
        <w:t xml:space="preserve">   marylou    </w:t>
      </w:r>
      <w:r>
        <w:t xml:space="preserve">   warden    </w:t>
      </w:r>
      <w:r>
        <w:t xml:space="preserve">   camp    </w:t>
      </w:r>
      <w:r>
        <w:t xml:space="preserve">   sun    </w:t>
      </w:r>
      <w:r>
        <w:t xml:space="preserve">   shovel    </w:t>
      </w:r>
      <w:r>
        <w:t xml:space="preserve">   holes    </w:t>
      </w:r>
      <w:r>
        <w:t xml:space="preserve">   zero    </w:t>
      </w:r>
      <w:r>
        <w:t xml:space="preserve">   stantely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splosh</dc:title>
  <dcterms:created xsi:type="dcterms:W3CDTF">2021-10-11T17:48:47Z</dcterms:created>
  <dcterms:modified xsi:type="dcterms:W3CDTF">2021-10-11T17:48:47Z</dcterms:modified>
</cp:coreProperties>
</file>