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jess    </w:t>
      </w:r>
      <w:r>
        <w:t xml:space="preserve">   ben    </w:t>
      </w:r>
      <w:r>
        <w:t xml:space="preserve">   lisa    </w:t>
      </w:r>
      <w:r>
        <w:t xml:space="preserve">   michael    </w:t>
      </w:r>
      <w:r>
        <w:t xml:space="preserve">   charlie    </w:t>
      </w:r>
      <w:r>
        <w:t xml:space="preserve">   crowley    </w:t>
      </w:r>
      <w:r>
        <w:t xml:space="preserve">   lucifer    </w:t>
      </w:r>
      <w:r>
        <w:t xml:space="preserve">   adam    </w:t>
      </w:r>
      <w:r>
        <w:t xml:space="preserve">   castiel    </w:t>
      </w:r>
      <w:r>
        <w:t xml:space="preserve">   john    </w:t>
      </w:r>
      <w:r>
        <w:t xml:space="preserve">   mary    </w:t>
      </w:r>
      <w:r>
        <w:t xml:space="preserve">   bobby    </w:t>
      </w:r>
      <w:r>
        <w:t xml:space="preserve">   sam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characters</dc:title>
  <dcterms:created xsi:type="dcterms:W3CDTF">2021-10-11T17:47:54Z</dcterms:created>
  <dcterms:modified xsi:type="dcterms:W3CDTF">2021-10-11T17:47:54Z</dcterms:modified>
</cp:coreProperties>
</file>