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  bob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squidward    </w:t>
      </w:r>
      <w:r>
        <w:t xml:space="preserve">   mrkrabs    </w:t>
      </w:r>
      <w:r>
        <w:t xml:space="preserve">   pinaple    </w:t>
      </w:r>
      <w:r>
        <w:t xml:space="preserve">   bikinibottom    </w:t>
      </w:r>
      <w:r>
        <w:t xml:space="preserve">   krustykrab    </w:t>
      </w:r>
      <w:r>
        <w:t xml:space="preserve">   garry    </w:t>
      </w:r>
      <w:r>
        <w:t xml:space="preserve">   sandy    </w:t>
      </w:r>
      <w:r>
        <w:t xml:space="preserve">   plankton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 bob </dc:title>
  <dcterms:created xsi:type="dcterms:W3CDTF">2021-10-11T17:49:11Z</dcterms:created>
  <dcterms:modified xsi:type="dcterms:W3CDTF">2021-10-11T17:49:11Z</dcterms:modified>
</cp:coreProperties>
</file>