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 bob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SECRET FORMULA    </w:t>
      </w:r>
      <w:r>
        <w:t xml:space="preserve">   chum bucket    </w:t>
      </w:r>
      <w:r>
        <w:t xml:space="preserve">   larry    </w:t>
      </w:r>
      <w:r>
        <w:t xml:space="preserve">   MERMAID MAN    </w:t>
      </w:r>
      <w:r>
        <w:t xml:space="preserve">   BARNICAL BOY    </w:t>
      </w:r>
      <w:r>
        <w:t xml:space="preserve">   PEARL    </w:t>
      </w:r>
      <w:r>
        <w:t xml:space="preserve">   MISS PUFF    </w:t>
      </w:r>
      <w:r>
        <w:t xml:space="preserve">   PLANKTON    </w:t>
      </w:r>
      <w:r>
        <w:t xml:space="preserve">   SANDY    </w:t>
      </w:r>
      <w:r>
        <w:t xml:space="preserve">   PATRICK    </w:t>
      </w:r>
      <w:r>
        <w:t xml:space="preserve">   GARY    </w:t>
      </w:r>
      <w:r>
        <w:t xml:space="preserve">   MR CRABBS    </w:t>
      </w:r>
      <w:r>
        <w:t xml:space="preserve">   SQUIDWARD    </w:t>
      </w:r>
      <w:r>
        <w:t xml:space="preserve">   CRABBY PATTY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bob</dc:title>
  <dcterms:created xsi:type="dcterms:W3CDTF">2021-10-11T17:49:16Z</dcterms:created>
  <dcterms:modified xsi:type="dcterms:W3CDTF">2021-10-11T17:49:16Z</dcterms:modified>
</cp:coreProperties>
</file>