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 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jelly fish    </w:t>
      </w:r>
      <w:r>
        <w:t xml:space="preserve">   patrick    </w:t>
      </w:r>
      <w:r>
        <w:t xml:space="preserve">   pearl    </w:t>
      </w:r>
      <w:r>
        <w:t xml:space="preserve">   sandy    </w:t>
      </w:r>
      <w:r>
        <w:t xml:space="preserve">   chum bucket    </w:t>
      </w:r>
      <w:r>
        <w:t xml:space="preserve">   larry    </w:t>
      </w:r>
      <w:r>
        <w:t xml:space="preserve">   mermaid man    </w:t>
      </w:r>
      <w:r>
        <w:t xml:space="preserve">   barnical boy    </w:t>
      </w:r>
      <w:r>
        <w:t xml:space="preserve">   miss puff    </w:t>
      </w:r>
      <w:r>
        <w:t xml:space="preserve">   mr crabbs    </w:t>
      </w:r>
      <w:r>
        <w:t xml:space="preserve">   plankton    </w:t>
      </w:r>
      <w:r>
        <w:t xml:space="preserve">   crabby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bob</dc:title>
  <dcterms:created xsi:type="dcterms:W3CDTF">2021-10-11T17:49:18Z</dcterms:created>
  <dcterms:modified xsi:type="dcterms:W3CDTF">2021-10-11T17:49:18Z</dcterms:modified>
</cp:coreProperties>
</file>