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kraby pattie formula    </w:t>
      </w:r>
      <w:r>
        <w:t xml:space="preserve">   bikini bottom    </w:t>
      </w:r>
      <w:r>
        <w:t xml:space="preserve">   shady shoals rest home    </w:t>
      </w:r>
      <w:r>
        <w:t xml:space="preserve">   squidwards house    </w:t>
      </w:r>
      <w:r>
        <w:t xml:space="preserve">   boating school    </w:t>
      </w:r>
      <w:r>
        <w:t xml:space="preserve">   sandys treedome    </w:t>
      </w:r>
      <w:r>
        <w:t xml:space="preserve">   sponegbobs house    </w:t>
      </w:r>
      <w:r>
        <w:t xml:space="preserve">   patrick house    </w:t>
      </w:r>
      <w:r>
        <w:t xml:space="preserve">   crusty krab    </w:t>
      </w:r>
      <w:r>
        <w:t xml:space="preserve">   chum bucket    </w:t>
      </w:r>
      <w:r>
        <w:t xml:space="preserve">   potty the parrot    </w:t>
      </w:r>
      <w:r>
        <w:t xml:space="preserve">   pachy the pirate    </w:t>
      </w:r>
      <w:r>
        <w:t xml:space="preserve">   larry    </w:t>
      </w:r>
      <w:r>
        <w:t xml:space="preserve">   karen    </w:t>
      </w:r>
      <w:r>
        <w:t xml:space="preserve">   pearl krabs    </w:t>
      </w:r>
      <w:r>
        <w:t xml:space="preserve">   gary    </w:t>
      </w:r>
      <w:r>
        <w:t xml:space="preserve">   sqidward    </w:t>
      </w:r>
      <w:r>
        <w:t xml:space="preserve">   ms puff    </w:t>
      </w:r>
      <w:r>
        <w:t xml:space="preserve">   sandy    </w:t>
      </w:r>
      <w:r>
        <w:t xml:space="preserve">   mr krabs    </w:t>
      </w:r>
      <w:r>
        <w:t xml:space="preserve">   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2021-10-11T17:49:17Z</dcterms:created>
  <dcterms:modified xsi:type="dcterms:W3CDTF">2021-10-11T17:49:17Z</dcterms:modified>
</cp:coreProperties>
</file>