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old man jenkins    </w:t>
      </w:r>
      <w:r>
        <w:t xml:space="preserve">   king neptune    </w:t>
      </w:r>
      <w:r>
        <w:t xml:space="preserve">   officer nanny    </w:t>
      </w:r>
      <w:r>
        <w:t xml:space="preserve">   potty the parrot    </w:t>
      </w:r>
      <w:r>
        <w:t xml:space="preserve">   gary    </w:t>
      </w:r>
      <w:r>
        <w:t xml:space="preserve">   karen    </w:t>
      </w:r>
      <w:r>
        <w:t xml:space="preserve">   lary the lobster    </w:t>
      </w:r>
      <w:r>
        <w:t xml:space="preserve">   mermaid    </w:t>
      </w:r>
      <w:r>
        <w:t xml:space="preserve">   mr crabs    </w:t>
      </w:r>
      <w:r>
        <w:t xml:space="preserve">   Mrs .Puff    </w:t>
      </w:r>
      <w:r>
        <w:t xml:space="preserve">   patchy the pirate    </w:t>
      </w:r>
      <w:r>
        <w:t xml:space="preserve">   patrick    </w:t>
      </w:r>
      <w:r>
        <w:t xml:space="preserve">   pearl    </w:t>
      </w:r>
      <w:r>
        <w:t xml:space="preserve">   plankton    </w:t>
      </w:r>
      <w:r>
        <w:t xml:space="preserve">   sandy    </w:t>
      </w:r>
      <w:r>
        <w:t xml:space="preserve">   spongebob    </w:t>
      </w:r>
      <w:r>
        <w:t xml:space="preserve">   squidward    </w:t>
      </w:r>
      <w:r>
        <w:t xml:space="preserve">   the flying dutchman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2021-10-11T17:48:23Z</dcterms:created>
  <dcterms:modified xsi:type="dcterms:W3CDTF">2021-10-11T17:48:23Z</dcterms:modified>
</cp:coreProperties>
</file>