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spongebob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feral friends    </w:t>
      </w:r>
      <w:r>
        <w:t xml:space="preserve">   tracks of terror    </w:t>
      </w:r>
      <w:r>
        <w:t xml:space="preserve">   square pants    </w:t>
      </w:r>
      <w:r>
        <w:t xml:space="preserve">   kids    </w:t>
      </w:r>
      <w:r>
        <w:t xml:space="preserve">   enjoy    </w:t>
      </w:r>
      <w:r>
        <w:t xml:space="preserve">   watch    </w:t>
      </w:r>
      <w:r>
        <w:t xml:space="preserve">   television    </w:t>
      </w:r>
      <w:r>
        <w:t xml:space="preserve">   hilarious    </w:t>
      </w:r>
      <w:r>
        <w:t xml:space="preserve">   often    </w:t>
      </w:r>
      <w:r>
        <w:t xml:space="preserve">   fun    </w:t>
      </w:r>
      <w:r>
        <w:t xml:space="preserve">   entertainment    </w:t>
      </w:r>
      <w:r>
        <w:t xml:space="preserve">   zachariah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spongebob</dc:title>
  <dcterms:created xsi:type="dcterms:W3CDTF">2021-10-11T17:48:28Z</dcterms:created>
  <dcterms:modified xsi:type="dcterms:W3CDTF">2021-10-11T17:48:28Z</dcterms:modified>
</cp:coreProperties>
</file>