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spongebob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vans    </w:t>
      </w:r>
      <w:r>
        <w:t xml:space="preserve">   cars    </w:t>
      </w:r>
      <w:r>
        <w:t xml:space="preserve">   boats    </w:t>
      </w:r>
      <w:r>
        <w:t xml:space="preserve">   sand    </w:t>
      </w:r>
      <w:r>
        <w:t xml:space="preserve">   flowers    </w:t>
      </w:r>
      <w:r>
        <w:t xml:space="preserve">   snail    </w:t>
      </w:r>
      <w:r>
        <w:t xml:space="preserve">   ship    </w:t>
      </w:r>
      <w:r>
        <w:t xml:space="preserve">   pineapple    </w:t>
      </w:r>
      <w:r>
        <w:t xml:space="preserve">   gary    </w:t>
      </w:r>
      <w:r>
        <w:t xml:space="preserve">   udon    </w:t>
      </w:r>
      <w:r>
        <w:t xml:space="preserve">   carren    </w:t>
      </w:r>
      <w:r>
        <w:t xml:space="preserve">   strangler    </w:t>
      </w:r>
      <w:r>
        <w:t xml:space="preserve">   squidward    </w:t>
      </w:r>
      <w:r>
        <w:t xml:space="preserve">   mr krabs    </w:t>
      </w:r>
      <w:r>
        <w:t xml:space="preserve">   pearl    </w:t>
      </w:r>
      <w:r>
        <w:t xml:space="preserve">   planckton    </w:t>
      </w:r>
      <w:r>
        <w:t xml:space="preserve">   patrick star    </w:t>
      </w:r>
      <w:r>
        <w:t xml:space="preserve">   spongebob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</dc:title>
  <dcterms:created xsi:type="dcterms:W3CDTF">2021-10-11T17:48:40Z</dcterms:created>
  <dcterms:modified xsi:type="dcterms:W3CDTF">2021-10-11T17:48:40Z</dcterms:modified>
</cp:coreProperties>
</file>