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Mermaid Man    </w:t>
      </w:r>
      <w:r>
        <w:t xml:space="preserve">   Larry    </w:t>
      </w:r>
      <w:r>
        <w:t xml:space="preserve">   pearl    </w:t>
      </w:r>
      <w:r>
        <w:t xml:space="preserve">   karen    </w:t>
      </w:r>
      <w:r>
        <w:t xml:space="preserve">   gary    </w:t>
      </w:r>
      <w:r>
        <w:t xml:space="preserve">   Plankton    </w:t>
      </w:r>
      <w:r>
        <w:t xml:space="preserve">   squidward    </w:t>
      </w:r>
      <w:r>
        <w:t xml:space="preserve">   mrs puff    </w:t>
      </w:r>
      <w:r>
        <w:t xml:space="preserve">   mr krabs    </w:t>
      </w:r>
      <w:r>
        <w:t xml:space="preserve">   sandy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character</dc:title>
  <dcterms:created xsi:type="dcterms:W3CDTF">2021-10-11T17:48:35Z</dcterms:created>
  <dcterms:modified xsi:type="dcterms:W3CDTF">2021-10-11T17:48:35Z</dcterms:modified>
</cp:coreProperties>
</file>