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squerepants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moth    </w:t>
      </w:r>
      <w:r>
        <w:t xml:space="preserve">   fish 1    </w:t>
      </w:r>
      <w:r>
        <w:t xml:space="preserve">   fish 7    </w:t>
      </w:r>
      <w:r>
        <w:t xml:space="preserve">   lady fish    </w:t>
      </w:r>
      <w:r>
        <w:t xml:space="preserve">   kids    </w:t>
      </w:r>
      <w:r>
        <w:t xml:space="preserve">   the flying dutchman    </w:t>
      </w:r>
      <w:r>
        <w:t xml:space="preserve">   king neptune    </w:t>
      </w:r>
      <w:r>
        <w:t xml:space="preserve">   larry    </w:t>
      </w:r>
      <w:r>
        <w:t xml:space="preserve">   squilliam    </w:t>
      </w:r>
      <w:r>
        <w:t xml:space="preserve">   mrs puff    </w:t>
      </w:r>
      <w:r>
        <w:t xml:space="preserve">   pearl    </w:t>
      </w:r>
      <w:r>
        <w:t xml:space="preserve">   gary    </w:t>
      </w:r>
      <w:r>
        <w:t xml:space="preserve">   snady    </w:t>
      </w:r>
      <w:r>
        <w:t xml:space="preserve">   karen    </w:t>
      </w:r>
      <w:r>
        <w:t xml:space="preserve">   squidward    </w:t>
      </w:r>
      <w:r>
        <w:t xml:space="preserve">   patrick    </w:t>
      </w:r>
      <w:r>
        <w:t xml:space="preserve">   plankton    </w:t>
      </w:r>
      <w:r>
        <w:t xml:space="preserve">   mr krabs    </w:t>
      </w:r>
      <w:r>
        <w:t xml:space="preserve">   spongebob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squerepants</dc:title>
  <dcterms:created xsi:type="dcterms:W3CDTF">2021-10-11T17:48:43Z</dcterms:created>
  <dcterms:modified xsi:type="dcterms:W3CDTF">2021-10-11T17:48:43Z</dcterms:modified>
</cp:coreProperties>
</file>