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spongebob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formula    </w:t>
      </w:r>
      <w:r>
        <w:t xml:space="preserve">   krabbypatty    </w:t>
      </w:r>
      <w:r>
        <w:t xml:space="preserve">   plankton    </w:t>
      </w:r>
      <w:r>
        <w:t xml:space="preserve">   rock    </w:t>
      </w:r>
      <w:r>
        <w:t xml:space="preserve">   fish    </w:t>
      </w:r>
      <w:r>
        <w:t xml:space="preserve">   bikinibottom    </w:t>
      </w:r>
      <w:r>
        <w:t xml:space="preserve">   MsPuff    </w:t>
      </w:r>
      <w:r>
        <w:t xml:space="preserve">   sandycheeks    </w:t>
      </w:r>
      <w:r>
        <w:t xml:space="preserve">   mrkrabs    </w:t>
      </w:r>
      <w:r>
        <w:t xml:space="preserve">   krustykrab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word search</dc:title>
  <dcterms:created xsi:type="dcterms:W3CDTF">2021-10-11T17:49:45Z</dcterms:created>
  <dcterms:modified xsi:type="dcterms:W3CDTF">2021-10-11T17:49:45Z</dcterms:modified>
</cp:coreProperties>
</file>