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spongebob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snails    </w:t>
      </w:r>
      <w:r>
        <w:t xml:space="preserve">   garry    </w:t>
      </w:r>
      <w:r>
        <w:t xml:space="preserve">   squidward    </w:t>
      </w:r>
      <w:r>
        <w:t xml:space="preserve">   shipwreck    </w:t>
      </w:r>
      <w:r>
        <w:t xml:space="preserve">   rock    </w:t>
      </w:r>
      <w:r>
        <w:t xml:space="preserve">   pinapple    </w:t>
      </w:r>
      <w:r>
        <w:t xml:space="preserve">   secretformula    </w:t>
      </w:r>
      <w:r>
        <w:t xml:space="preserve">   palankton    </w:t>
      </w:r>
      <w:r>
        <w:t xml:space="preserve">   mrcrabs    </w:t>
      </w:r>
      <w:r>
        <w:t xml:space="preserve">   bikinibottom    </w:t>
      </w:r>
      <w:r>
        <w:t xml:space="preserve">   sandy    </w:t>
      </w:r>
      <w:r>
        <w:t xml:space="preserve">   patrtick    </w:t>
      </w:r>
      <w:r>
        <w:t xml:space="preserve">   spongebob    </w:t>
      </w:r>
      <w:r>
        <w:t xml:space="preserve">   crabbypatty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 wordsearch</dc:title>
  <dcterms:created xsi:type="dcterms:W3CDTF">2021-10-11T17:48:50Z</dcterms:created>
  <dcterms:modified xsi:type="dcterms:W3CDTF">2021-10-11T17:48:50Z</dcterms:modified>
</cp:coreProperties>
</file>