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candy or die. cute costumes 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 body dump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ghost or ghostlike image of someone, especially one seen shortly before or after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but dying inside.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creepy crawlie but actually uwu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mischievous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undead. re-animated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german poltergeist because the word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spooky scary send shivers down your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priest go 'demon. out of hooman body.'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evil spirit phantom. supposedly feeds on dead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echolocation is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mrRoOoOOooOoOwWwWww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stab. cut.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screm. terrified scream. aaaaaaaaaaa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dark magic to do with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oop head go brrrrrrt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friend of witch. animal/demon assuming form of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spirit. typically a dead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connected to satan/satanism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magic. of witch.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 guy. scythe.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spooky. not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magic spell or charm. as in the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calcium stuff in body.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moony. awoooooooooooooooooooooo.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controlled by a demon or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DASGOSTANG. like really horrible and 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for vampires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spine-chilling. horrifying.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ancient gaelic festival similar to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the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coffin but hinged lid. not shaped. KNOW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spooder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egyptian corpse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magic lady. possibly evil. broomstick yey. fashion sense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witchy cooking 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 a c r i f i c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fang person. want blood. eek garlic.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casket but detachable lid. shaped. KNOW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group of people having religious beliefs or practices regarded by others as strange. worm.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</dc:title>
  <dcterms:created xsi:type="dcterms:W3CDTF">2021-10-11T17:49:49Z</dcterms:created>
  <dcterms:modified xsi:type="dcterms:W3CDTF">2021-10-11T17:49:49Z</dcterms:modified>
</cp:coreProperties>
</file>