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spooky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blackcat    </w:t>
      </w:r>
      <w:r>
        <w:t xml:space="preserve">   black    </w:t>
      </w:r>
      <w:r>
        <w:t xml:space="preserve">   purple    </w:t>
      </w:r>
      <w:r>
        <w:t xml:space="preserve">   orange    </w:t>
      </w:r>
      <w:r>
        <w:t xml:space="preserve">   trickortreat    </w:t>
      </w:r>
      <w:r>
        <w:t xml:space="preserve">   candy    </w:t>
      </w:r>
      <w:r>
        <w:t xml:space="preserve">   ghost    </w:t>
      </w:r>
      <w:r>
        <w:t xml:space="preserve">   costumes    </w:t>
      </w:r>
      <w:r>
        <w:t xml:space="preserve">   moon    </w:t>
      </w:r>
      <w:r>
        <w:t xml:space="preserve">   zombie    </w:t>
      </w:r>
      <w:r>
        <w:t xml:space="preserve">   haunted    </w:t>
      </w:r>
      <w:r>
        <w:t xml:space="preserve">   scary    </w:t>
      </w:r>
      <w:r>
        <w:t xml:space="preserve">   fall    </w:t>
      </w:r>
      <w:r>
        <w:t xml:space="preserve">   broomstick    </w:t>
      </w:r>
      <w:r>
        <w:t xml:space="preserve">   witch    </w:t>
      </w:r>
      <w:r>
        <w:t xml:space="preserve">   owl    </w:t>
      </w:r>
      <w:r>
        <w:t xml:space="preserve">   dark    </w:t>
      </w:r>
      <w:r>
        <w:t xml:space="preserve">   jackolantern    </w:t>
      </w:r>
      <w:r>
        <w:t xml:space="preserve">   spiderwebs    </w:t>
      </w:r>
      <w:r>
        <w:t xml:space="preserve">   spider    </w:t>
      </w:r>
      <w:r>
        <w:t xml:space="preserve">   halloween    </w:t>
      </w:r>
      <w:r>
        <w:t xml:space="preserve">   spooky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</dc:title>
  <dcterms:created xsi:type="dcterms:W3CDTF">2021-10-11T17:49:36Z</dcterms:created>
  <dcterms:modified xsi:type="dcterms:W3CDTF">2021-10-11T17:49:36Z</dcterms:modified>
</cp:coreProperties>
</file>