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teeth and are part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kids put on when going trick or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kids go hyper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chloe is petrified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carve them near halloween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says he does not go bla bla 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monster's creator's name is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potter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is it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feale older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hermione is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</dc:title>
  <dcterms:created xsi:type="dcterms:W3CDTF">2021-10-11T17:49:51Z</dcterms:created>
  <dcterms:modified xsi:type="dcterms:W3CDTF">2021-10-11T17:49:51Z</dcterms:modified>
</cp:coreProperties>
</file>