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spooky nightmares    </w:t>
      </w:r>
      <w:r>
        <w:t xml:space="preserve">   come get you    </w:t>
      </w:r>
      <w:r>
        <w:t xml:space="preserve">   might night    </w:t>
      </w:r>
      <w:r>
        <w:t xml:space="preserve">   zombies    </w:t>
      </w:r>
      <w:r>
        <w:t xml:space="preserve">   freak out    </w:t>
      </w:r>
      <w:r>
        <w:t xml:space="preserve">   clowns    </w:t>
      </w:r>
      <w:r>
        <w:t xml:space="preserve">   scary music    </w:t>
      </w:r>
      <w:r>
        <w:t xml:space="preserve">   blood    </w:t>
      </w:r>
      <w:r>
        <w:t xml:space="preserve">   cupcakes    </w:t>
      </w:r>
      <w:r>
        <w:t xml:space="preserve">   costumes    </w:t>
      </w:r>
      <w:r>
        <w:t xml:space="preserve">   spooky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halloween</dc:title>
  <dcterms:created xsi:type="dcterms:W3CDTF">2021-10-11T17:48:10Z</dcterms:created>
  <dcterms:modified xsi:type="dcterms:W3CDTF">2021-10-11T17:48:10Z</dcterms:modified>
</cp:coreProperties>
</file>