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scarecrow    </w:t>
      </w:r>
      <w:r>
        <w:t xml:space="preserve">   pie    </w:t>
      </w:r>
      <w:r>
        <w:t xml:space="preserve">   costumes    </w:t>
      </w:r>
      <w:r>
        <w:t xml:space="preserve">   Halloween    </w:t>
      </w:r>
      <w:r>
        <w:t xml:space="preserve">   spooky    </w:t>
      </w:r>
      <w:r>
        <w:t xml:space="preserve">   candy corn    </w:t>
      </w:r>
      <w:r>
        <w:t xml:space="preserve">   pumpkin spice    </w:t>
      </w:r>
      <w:r>
        <w:t xml:space="preserve">   hot chocolate    </w:t>
      </w:r>
      <w:r>
        <w:t xml:space="preserve">   cold nights    </w:t>
      </w:r>
      <w:r>
        <w:t xml:space="preserve">   corn maze    </w:t>
      </w:r>
      <w:r>
        <w:t xml:space="preserve">   ghost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season</dc:title>
  <dcterms:created xsi:type="dcterms:W3CDTF">2021-10-11T17:50:00Z</dcterms:created>
  <dcterms:modified xsi:type="dcterms:W3CDTF">2021-10-11T17:50:00Z</dcterms:modified>
</cp:coreProperties>
</file>