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stuff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hocus pocus    </w:t>
      </w:r>
      <w:r>
        <w:t xml:space="preserve">   spider webs    </w:t>
      </w:r>
      <w:r>
        <w:t xml:space="preserve">   witch hat    </w:t>
      </w:r>
      <w:r>
        <w:t xml:space="preserve">   pumpkin pie    </w:t>
      </w:r>
      <w:r>
        <w:t xml:space="preserve">   candy corn    </w:t>
      </w:r>
      <w:r>
        <w:t xml:space="preserve">   caramel apples    </w:t>
      </w:r>
      <w:r>
        <w:t xml:space="preserve">   scarecrows    </w:t>
      </w:r>
      <w:r>
        <w:t xml:space="preserve">   trick or treat    </w:t>
      </w:r>
      <w:r>
        <w:t xml:space="preserve">   candles    </w:t>
      </w:r>
      <w:r>
        <w:t xml:space="preserve">   boo!    </w:t>
      </w:r>
      <w:r>
        <w:t xml:space="preserve">   mummy    </w:t>
      </w:r>
      <w:r>
        <w:t xml:space="preserve">   skull    </w:t>
      </w:r>
      <w:r>
        <w:t xml:space="preserve">   bat    </w:t>
      </w:r>
      <w:r>
        <w:t xml:space="preserve">   broom    </w:t>
      </w:r>
      <w:r>
        <w:t xml:space="preserve">   witches    </w:t>
      </w:r>
      <w:r>
        <w:t xml:space="preserve">   googlyeyes    </w:t>
      </w:r>
      <w:r>
        <w:t xml:space="preserve">   zombies    </w:t>
      </w:r>
      <w:r>
        <w:t xml:space="preserve">   fear    </w:t>
      </w:r>
      <w:r>
        <w:t xml:space="preserve">   costumes    </w:t>
      </w:r>
      <w:r>
        <w:t xml:space="preserve">   halloween    </w:t>
      </w:r>
      <w:r>
        <w:t xml:space="preserve">   werewolf    </w:t>
      </w:r>
      <w:r>
        <w:t xml:space="preserve">   vampires    </w:t>
      </w:r>
      <w:r>
        <w:t xml:space="preserve">   skeleton    </w:t>
      </w:r>
      <w:r>
        <w:t xml:space="preserve">   spiders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stuff </dc:title>
  <dcterms:created xsi:type="dcterms:W3CDTF">2021-10-11T17:48:44Z</dcterms:created>
  <dcterms:modified xsi:type="dcterms:W3CDTF">2021-10-11T17:48:44Z</dcterms:modified>
</cp:coreProperties>
</file>