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p>
      <w:pPr>
        <w:pStyle w:val="Questions"/>
      </w:pPr>
      <w:r>
        <w:t xml:space="preserve">1. CEORSC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RYBUG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NMIGWSMI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EHRRCYA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NENCFIG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PUSTHTO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IUCSDS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UHHGIJPM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MJPOLNUG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NNGRUNI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CILNCYG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MXB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NWERILTGS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EARTKA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2021-10-11T17:48:19Z</dcterms:created>
  <dcterms:modified xsi:type="dcterms:W3CDTF">2021-10-11T17:48:19Z</dcterms:modified>
</cp:coreProperties>
</file>