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esports    </w:t>
      </w:r>
      <w:r>
        <w:t xml:space="preserve">   diving    </w:t>
      </w:r>
      <w:r>
        <w:t xml:space="preserve">   swimming    </w:t>
      </w:r>
      <w:r>
        <w:t xml:space="preserve">   water polo    </w:t>
      </w:r>
      <w:r>
        <w:t xml:space="preserve">   nba    </w:t>
      </w:r>
      <w:r>
        <w:t xml:space="preserve">   wnba    </w:t>
      </w:r>
      <w:r>
        <w:t xml:space="preserve">   afl    </w:t>
      </w:r>
      <w:r>
        <w:t xml:space="preserve">   three pointer    </w:t>
      </w:r>
      <w:r>
        <w:t xml:space="preserve">   netball    </w:t>
      </w:r>
      <w:r>
        <w:t xml:space="preserve">   baseball    </w:t>
      </w:r>
      <w:r>
        <w:t xml:space="preserve">   home run    </w:t>
      </w:r>
      <w:r>
        <w:t xml:space="preserve">   basketball    </w:t>
      </w:r>
      <w:r>
        <w:t xml:space="preserve">   rugby    </w:t>
      </w:r>
      <w:r>
        <w:t xml:space="preserve">   soccer    </w:t>
      </w:r>
      <w:r>
        <w:t xml:space="preserve">   goal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2021-10-12T20:57:26Z</dcterms:created>
  <dcterms:modified xsi:type="dcterms:W3CDTF">2021-10-12T20:57:26Z</dcterms:modified>
</cp:coreProperties>
</file>