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ice hockey    </w:t>
      </w:r>
      <w:r>
        <w:t xml:space="preserve">   hurling    </w:t>
      </w:r>
      <w:r>
        <w:t xml:space="preserve">   rugby    </w:t>
      </w:r>
      <w:r>
        <w:t xml:space="preserve">   baseball    </w:t>
      </w:r>
      <w:r>
        <w:t xml:space="preserve">   basketball    </w:t>
      </w:r>
      <w:r>
        <w:t xml:space="preserve">   nfl    </w:t>
      </w:r>
      <w:r>
        <w:t xml:space="preserve">   tennis    </w:t>
      </w:r>
      <w:r>
        <w:t xml:space="preserve">   cricket    </w:t>
      </w:r>
      <w:r>
        <w:t xml:space="preserve">   steeplechase    </w:t>
      </w:r>
      <w:r>
        <w:t xml:space="preserve">   ping pong    </w:t>
      </w:r>
      <w:r>
        <w:t xml:space="preserve">   running    </w:t>
      </w:r>
      <w:r>
        <w:t xml:space="preserve">   hockey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2021-10-11T17:48:53Z</dcterms:created>
  <dcterms:modified xsi:type="dcterms:W3CDTF">2021-10-11T17:48:53Z</dcterms:modified>
</cp:coreProperties>
</file>