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hunting    </w:t>
      </w:r>
      <w:r>
        <w:t xml:space="preserve">   rowing    </w:t>
      </w:r>
      <w:r>
        <w:t xml:space="preserve">   rugby    </w:t>
      </w:r>
      <w:r>
        <w:t xml:space="preserve">   golf    </w:t>
      </w:r>
      <w:r>
        <w:t xml:space="preserve">   fishing    </w:t>
      </w:r>
      <w:r>
        <w:t xml:space="preserve">   archery    </w:t>
      </w:r>
      <w:r>
        <w:t xml:space="preserve">   climbing    </w:t>
      </w:r>
      <w:r>
        <w:t xml:space="preserve">   cycling    </w:t>
      </w:r>
      <w:r>
        <w:t xml:space="preserve">   badminton    </w:t>
      </w:r>
      <w:r>
        <w:t xml:space="preserve">   croquet    </w:t>
      </w:r>
      <w:r>
        <w:t xml:space="preserve">   basketball    </w:t>
      </w:r>
      <w:r>
        <w:t xml:space="preserve">   netball    </w:t>
      </w:r>
      <w:r>
        <w:t xml:space="preserve">   tennis    </w:t>
      </w:r>
      <w:r>
        <w:t xml:space="preserve">   hockey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2021-10-11T17:48:55Z</dcterms:created>
  <dcterms:modified xsi:type="dcterms:W3CDTF">2021-10-11T17:48:55Z</dcterms:modified>
</cp:coreProperties>
</file>