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activaties and games </w:t>
      </w:r>
    </w:p>
    <w:p>
      <w:pPr>
        <w:pStyle w:val="Questions"/>
      </w:pPr>
      <w:r>
        <w:t xml:space="preserve">1. CORCSE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THOCU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FAGL TGA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INRNGUN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RYBGU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RLN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 LABNTEL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AESBLLATBK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ISMIMGWN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GOLF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CINATYSGMS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YELOLV BLAL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ETAWR OOPL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PING NOPG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CEELDAHIGRNE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SIENNT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LABET INSETN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ERIKCCT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TEE ALBL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activaties and games </dc:title>
  <dcterms:created xsi:type="dcterms:W3CDTF">2021-10-11T17:48:45Z</dcterms:created>
  <dcterms:modified xsi:type="dcterms:W3CDTF">2021-10-11T17:48:45Z</dcterms:modified>
</cp:coreProperties>
</file>