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used to be the england sevens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position in the red roses team does lydia thompson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medals did the uk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team recently has been relagated for paying to much to their players?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won the last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red roses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home of english rugby?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sport was added to the last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team has just won the tryells premiership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last olympics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crossword</dc:title>
  <dcterms:created xsi:type="dcterms:W3CDTF">2021-10-11T17:49:35Z</dcterms:created>
  <dcterms:modified xsi:type="dcterms:W3CDTF">2021-10-11T17:49:35Z</dcterms:modified>
</cp:coreProperties>
</file>