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red chemical responsible for transporting oxygen in 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arm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oxygenated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contracts but length stays same;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muscle joins moving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pairs of muscles that work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 deoxygenated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muscle lengthen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funktions of skeleton;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upper leg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back, lower leg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of blood pumped out in a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muscle length;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joint in knee,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relaxes during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muscle joins stationary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stops bones from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contracts to create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muscle shorten;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bone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science</dc:title>
  <dcterms:created xsi:type="dcterms:W3CDTF">2021-10-11T17:49:33Z</dcterms:created>
  <dcterms:modified xsi:type="dcterms:W3CDTF">2021-10-11T17:49:33Z</dcterms:modified>
</cp:coreProperties>
</file>